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20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28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</w:t>
      </w:r>
      <w:r>
        <w:rPr>
          <w:rFonts w:ascii="Times New Roman" w:eastAsia="Times New Roman" w:hAnsi="Times New Roman" w:cs="Times New Roman"/>
          <w:sz w:val="26"/>
          <w:szCs w:val="26"/>
        </w:rPr>
        <w:t>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21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Защита онлайн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>
        <w:rPr>
          <w:rStyle w:val="cat-UserDefinedgrp-22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Дементьеву </w:t>
      </w:r>
      <w:r>
        <w:rPr>
          <w:rStyle w:val="cat-UserDefinedgrp-2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4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ПКО «Защита онлайн»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Дементьеву </w:t>
      </w:r>
      <w:r>
        <w:rPr>
          <w:rStyle w:val="cat-UserDefinedgrp-23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Style w:val="cat-UserDefinedgrp-2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Дементьева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ПКО «Защита онлайн» задолженность по договору займа № </w:t>
      </w:r>
      <w:r>
        <w:rPr>
          <w:rStyle w:val="cat-UserDefinedgrp-27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.2024, заключенному между ООО МКК «</w:t>
      </w:r>
      <w:r>
        <w:rPr>
          <w:rFonts w:ascii="Times New Roman" w:eastAsia="Times New Roman" w:hAnsi="Times New Roman" w:cs="Times New Roman"/>
          <w:sz w:val="26"/>
          <w:szCs w:val="26"/>
        </w:rPr>
        <w:t>Небус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 </w:t>
      </w:r>
      <w:r>
        <w:rPr>
          <w:rFonts w:ascii="Times New Roman" w:eastAsia="Times New Roman" w:hAnsi="Times New Roman" w:cs="Times New Roman"/>
          <w:sz w:val="26"/>
          <w:szCs w:val="26"/>
        </w:rPr>
        <w:t>ответчиком,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.2024 по 2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,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28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руб.; судебные расходы по уплате госпошлины в размере </w:t>
      </w:r>
      <w:r>
        <w:rPr>
          <w:rStyle w:val="cat-UserDefinedgrp-29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всего </w:t>
      </w:r>
      <w:r>
        <w:rPr>
          <w:rStyle w:val="cat-UserDefinedgrp-30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Style w:val="cat-UserDefinedgrp-31rplc-3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28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Style w:val="cat-UserDefinedgrp-32rplc-40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0">
    <w:name w:val="cat-UserDefined grp-20 rplc-0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4">
    <w:name w:val="cat-UserDefined grp-24 rplc-14"/>
    <w:basedOn w:val="DefaultParagraphFont"/>
  </w:style>
  <w:style w:type="character" w:customStyle="1" w:styleId="cat-UserDefinedgrp-23rplc-18">
    <w:name w:val="cat-UserDefined grp-23 rplc-18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UserDefinedgrp-28rplc-28">
    <w:name w:val="cat-UserDefined grp-28 rplc-28"/>
    <w:basedOn w:val="DefaultParagraphFont"/>
  </w:style>
  <w:style w:type="character" w:customStyle="1" w:styleId="cat-UserDefinedgrp-29rplc-30">
    <w:name w:val="cat-UserDefined grp-29 rplc-30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1rplc-37">
    <w:name w:val="cat-UserDefined grp-31 rplc-37"/>
    <w:basedOn w:val="DefaultParagraphFont"/>
  </w:style>
  <w:style w:type="character" w:customStyle="1" w:styleId="cat-UserDefinedgrp-32rplc-40">
    <w:name w:val="cat-UserDefined grp-32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